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书名：改变命运的进行曲</w:t>
      </w:r>
    </w:p>
    <w:p>
      <w:r>
        <w:t>作者：刘燕主编</w:t>
      </w:r>
    </w:p>
    <w:p>
      <w:r>
        <w:t>出版社：北京:中央民族大学出版社,2019.08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改变命运的进行曲 评论地址：https://www.jiaokey.com/book/detail/14733758.html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