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书名：“经济学之父”亚当·斯密传</w:t>
      </w:r>
    </w:p>
    <w:p>
      <w:r>
        <w:t>作者：（英国）乔纳森·柯林</w:t>
      </w:r>
    </w:p>
    <w:p>
      <w:r>
        <w:t>出版社：北京:新世界出版社,2019.08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“经济学之父”亚当·斯密传 评论地址：https://www.jiaokey.com/book/detail/14733748.html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