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书名：药学专业知认  1</w:t>
      </w:r>
    </w:p>
    <w:p>
      <w:r>
        <w:t>作者:国家食品药品监督管理总局执业药师资格&lt;font color=Red&gt;认&lt;/font&gt;证中心组织编著</w:t>
      </w:r>
    </w:p>
    <w:p>
      <w:r>
        <w:t>出版社:北京:中国医药科技出版社,2017.12</w:t>
      </w:r>
    </w:p>
    <w:p>
      <w:r>
        <w:t>出版日期：</w:t>
      </w:r>
    </w:p>
    <w:p>
      <w:r>
        <w:t>总页数：326</w:t>
      </w:r>
    </w:p>
    <w:p>
      <w:r>
        <w:t>更多请访问教客网:www.jiaokey.com</w:t>
      </w:r>
    </w:p>
    <w:p>
      <w:r>
        <w:t>药学专业知认  1评论地址：https://www.jiaokey.com/book/detail/14733744.html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