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浣月集  骈邑居士格律诗词选</w:t>
      </w:r>
    </w:p>
    <w:p>
      <w:r>
        <w:rPr>
          <w:rFonts w:ascii="宋体" w:hAnsi="宋体" w:eastAsia="宋体"/>
          <w:sz w:val="24"/>
        </w:rPr>
        <w:t>周海洋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浣月集  骈邑居士格律诗词选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本书出售、求购地址：https://www.jiaokey.com/book/detail/14733728.html</w:t>
      </w:r>
    </w:p>
    <w:p>
      <w:r>
        <w:t>更多相关图书推荐：https://www.jiaokey.com</w:t>
      </w:r>
    </w:p>
    <w:p>
      <w:r>
        <w:t>周海洋 其他作品：https://www.jiaokey.com/tag/周海洋.html</w:t>
      </w:r>
    </w:p>
    <w:p>
      <w:r>
        <w:t>北京:中国言实出版社,2018.12 出版图书：https://www.jiaokey.com/tag/北京:中国言实出版社,2018.12.html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