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灵魂有香气的女子  平装版</w:t>
      </w:r>
    </w:p>
    <w:p>
      <w:r>
        <w:rPr>
          <w:rFonts w:ascii="宋体" w:hAnsi="宋体" w:eastAsia="宋体"/>
          <w:sz w:val="24"/>
        </w:rPr>
        <w:t>李筱懿著；果麦文化出品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灵魂有香气的女子  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李筱懿著；果麦文化出品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本书出售、求购地址：https://www.jiaokey.com/book/detail/14733723.html</w:t>
      </w:r>
    </w:p>
    <w:p>
      <w:r>
        <w:t>更多相关图书推荐：https://www.jiaokey.com</w:t>
      </w:r>
    </w:p>
    <w:p>
      <w:r>
        <w:t>李筱懿著；果麦文化出品 其他作品：https://www.jiaokey.com/tag/李筱懿著；果麦文化出品.html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关键词搜索：https://www.jiaokey.com/tag/灵魂有香气的女子  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