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我们盗走星座的理由</w:t>
      </w:r>
    </w:p>
    <w:p>
      <w:r>
        <w:rPr>
          <w:rFonts w:ascii="宋体" w:hAnsi="宋体" w:eastAsia="宋体"/>
          <w:sz w:val="24"/>
        </w:rPr>
        <w:t>北山猛邦；张北辰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我们盗走星座的理由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北山猛邦；张北辰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本书出售、求购地址：https://www.jiaokey.com/book/detail/14733722.html</w:t>
      </w:r>
    </w:p>
    <w:p>
      <w:r>
        <w:t>更多相关图书推荐：https://www.jiaokey.com</w:t>
      </w:r>
    </w:p>
    <w:p>
      <w:r>
        <w:t>北山猛邦；张北辰 其他作品：https://www.jiaokey.com/tag/北山猛邦；张北辰.html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关键词搜索：https://www.jiaokey.com/tag/我们盗走星座的理由.html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