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傅雷译品典藏  7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傅雷译品典藏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本书出售、求购地址：https://www.jiaokey.com/book/detail/14733680.html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关键词搜索：https://www.jiaokey.com/tag/傅雷译品典藏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