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三毛传  你松开手我便落入茫茫宇宙</w:t>
      </w:r>
    </w:p>
    <w:p>
      <w:r>
        <w:rPr>
          <w:rFonts w:ascii="宋体" w:hAnsi="宋体" w:eastAsia="宋体"/>
          <w:sz w:val="24"/>
        </w:rPr>
        <w:t>（中国）程碧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三毛传  你松开手我便落入茫茫宇宙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（中国）程碧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本书出售、求购地址：https://www.jiaokey.com/book/detail/14733666.html</w:t>
      </w:r>
    </w:p>
    <w:p>
      <w:r>
        <w:t>更多相关图书推荐：https://www.jiaokey.com</w:t>
      </w:r>
    </w:p>
    <w:p>
      <w:r>
        <w:t>（中国）程碧 其他作品：https://www.jiaokey.com/tag/（中国）程碧.html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关键词搜索：https://www.jiaokey.com/tag/三毛传  你松开手我便落入茫茫宇宙.html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