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软件工程综合实践案例</w:t>
      </w:r>
    </w:p>
    <w:p>
      <w:r>
        <w:rPr>
          <w:rFonts w:ascii="宋体" w:hAnsi="宋体" w:eastAsia="宋体"/>
          <w:sz w:val="24"/>
        </w:rPr>
        <w:t>岳希主编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软件工程综合实践案例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本书出售、求购地址：https://www.jiaokey.com/book/detail/14733510.html</w:t>
      </w:r>
    </w:p>
    <w:p>
      <w:r>
        <w:t>更多相关图书推荐：https://www.jiaokey.com</w:t>
      </w:r>
    </w:p>
    <w:p>
      <w:r>
        <w:t>岳希主编 其他作品：https://www.jiaokey.com/tag/岳希主编.html</w:t>
      </w:r>
    </w:p>
    <w:p>
      <w:r>
        <w:t>成都:西南交通大学出版社,2019.11 出版图书：https://www.jiaokey.com/tag/成都:西南交通大学出版社,2019.11.html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