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书名：局颁暂行检验方法</w:t>
      </w:r>
    </w:p>
    <w:p>
      <w:r>
        <w:t>作者:中华人民共和国冶金工业部著</w:t>
      </w:r>
    </w:p>
    <w:p>
      <w:r>
        <w:t>出版社:1956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局颁暂行检验方法评论地址：https://www.jiaokey.com/book/detail/14733392.html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