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书名：现代并发症的针灸诊疗</w:t>
      </w:r>
    </w:p>
    <w:p>
      <w:r>
        <w:t>作者：杜广中，李青青编者；张同君责编</w:t>
      </w:r>
    </w:p>
    <w:p>
      <w:r>
        <w:t>出版社：北京:中国医药科技出版社,2020.03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现代并发症的针灸诊疗 评论地址：https://www.jiaokey.com/book/detail/14733304.html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