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书名：法学案例分析选读  第2版</w:t>
      </w:r>
    </w:p>
    <w:p>
      <w:r>
        <w:t>作者：杨馨德编；刘晓燕责编</w:t>
      </w:r>
    </w:p>
    <w:p>
      <w:r>
        <w:t>出版社：上海:上海财经大学出版社,2020.03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法学案例分析选读  第2版 评论地址：https://www.jiaokey.com/book/detail/14733294.html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