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医学类专业课程思政教学案例集</w:t>
      </w:r>
    </w:p>
    <w:p>
      <w:r>
        <w:rPr>
          <w:rFonts w:ascii="宋体" w:hAnsi="宋体" w:eastAsia="宋体"/>
          <w:sz w:val="24"/>
        </w:rPr>
        <w:t>李俊伟，张翼宙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3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医学类专业课程思政教学案例集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李俊伟，张翼宙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北京:中国中医药出版社,2019.12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思想政治教育-教案（教育）-高等学校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本书出售、求购地址：https://www.jiaokey.com/book/detail/14733276.html</w:t>
      </w:r>
    </w:p>
    <w:p>
      <w:r>
        <w:t>更多相关图书推荐：https://www.jiaokey.com</w:t>
      </w:r>
    </w:p>
    <w:p>
      <w:r>
        <w:t>李俊伟，张翼宙 其他作品：https://www.jiaokey.com/tag/李俊伟，张翼宙.html</w:t>
      </w:r>
    </w:p>
    <w:p>
      <w:r>
        <w:t>北京:中国中医药出版社,2019.12 出版图书：https://www.jiaokey.com/tag/北京:中国中医药出版社,2019.12.html</w:t>
      </w:r>
    </w:p>
    <w:p>
      <w:r>
        <w:t>关键词搜索：https://www.jiaokey.com/tag/思想政治教育-教案（教育）-高等学校.html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