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书名：在经历中学习  疫情防控公开课</w:t>
      </w:r>
    </w:p>
    <w:p>
      <w:r>
        <w:t>作者：中共北京市委教育工作委员会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在经历中学习  疫情防控公开课 评论地址：https://www.jiaokey.com/book/detail/14733261.html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