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书名：南京保卫战老兵口述史</w:t>
      </w:r>
    </w:p>
    <w:p>
      <w:r>
        <w:t>作者：张连红</w:t>
      </w:r>
    </w:p>
    <w:p>
      <w:r>
        <w:t>出版社：南京:南京出版社,2020.05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南京保卫战老兵口述史 评论地址：https://www.jiaokey.com/book/detail/14733259.html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