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纳粹军官的犹太妻子  大屠杀中的一个幸存奇迹</w:t>
      </w:r>
    </w:p>
    <w:p>
      <w:r>
        <w:rPr>
          <w:rFonts w:ascii="宋体" w:hAnsi="宋体" w:eastAsia="宋体"/>
          <w:sz w:val="24"/>
        </w:rPr>
        <w:t>（英）伊迪丝·汉恩·比尔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纳粹军官的犹太妻子  大屠杀中的一个幸存奇迹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（英）伊迪丝·汉恩·比尔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本书出售、求购地址：https://www.jiaokey.com/book/detail/14733231.html</w:t>
      </w:r>
    </w:p>
    <w:p>
      <w:r>
        <w:t>更多相关图书推荐：https://www.jiaokey.com</w:t>
      </w:r>
    </w:p>
    <w:p>
      <w:r>
        <w:t>（英）伊迪丝·汉恩·比尔 其他作品：https://www.jiaokey.com/tag/（英）伊迪丝·汉恩·比尔.html</w:t>
      </w:r>
    </w:p>
    <w:p>
      <w:r>
        <w:t>关键词搜索：https://www.jiaokey.com/tag/纳粹军官的犹太妻子  大屠杀中的一个幸存奇迹.html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