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作者：（英）庄士敦著；芳生译</w:t>
      </w:r>
    </w:p>
    <w:p>
      <w:r>
        <w:t>出版社：北京:台海出版社,2020.02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紫禁城的黄昏 评论地址：https://www.jiaokey.com/book/detail/14733224.html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