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书名：2020全国卫生专业技术资格考试  护理学专业（主管护师）冲刺宝</w:t>
      </w:r>
    </w:p>
    <w:p>
      <w:r>
        <w:t>作者：（中国）陈亚楠，窦云霞，张丽平</w:t>
      </w:r>
    </w:p>
    <w:p>
      <w:r>
        <w:t>出版社：中国医药科技出版社,2019.08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2020全国卫生专业技术资格考试  护理学专业（主管护师）冲刺宝 评论地址：https://www.jiaokey.com/book/detail/14733197.html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