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中文经典100句  三国演义</w:t>
      </w:r>
    </w:p>
    <w:p>
      <w:r>
        <w:rPr>
          <w:rFonts w:ascii="宋体" w:hAnsi="宋体" w:eastAsia="宋体"/>
          <w:sz w:val="24"/>
        </w:rPr>
        <w:t>文心工作室编著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062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331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062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中文经典100句  三国演义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文心工作室编著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上海:上海三联书店,2019.08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章回小说-中国-明代；《三国演义》-名句-鉴赏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本书出售、求购地址：https://www.jiaokey.com/book/detail/14733164.html</w:t>
      </w:r>
    </w:p>
    <w:p>
      <w:r>
        <w:t>更多相关图书推荐：https://www.jiaokey.com</w:t>
      </w:r>
    </w:p>
    <w:p>
      <w:r>
        <w:t>文心工作室编著 其他作品：https://www.jiaokey.com/tag/文心工作室编著.html</w:t>
      </w:r>
    </w:p>
    <w:p>
      <w:r>
        <w:t>上海:上海三联书店,2019.08 出版图书：https://www.jiaokey.com/tag/上海:上海三联书店,2019.08.html</w:t>
      </w:r>
    </w:p>
    <w:p>
      <w:r>
        <w:t>关键词搜索：https://www.jiaokey.com/tag/章回小说-中国-明代；《三国演义》-名句-鉴赏.html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