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冷水中的一点阳光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冷水中的一点阳光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本书出售、求购地址：https://www.jiaokey.com/book/detail/14733155.html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关键词搜索：https://www.jiaokey.com/tag/冷水中的一点阳光.html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