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迦陵讲赋  附音频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迦陵讲赋  附音频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本书出售、求购地址：https://www.jiaokey.com/book/detail/14733141.html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关键词搜索：https://www.jiaokey.com/tag/迦陵讲赋  附音频.html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