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书名：性学三论  德文直译全本</w:t>
      </w:r>
    </w:p>
    <w:p>
      <w:r>
        <w:t>作者：（奥）西格蒙德·弗洛伊德</w:t>
      </w:r>
    </w:p>
    <w:p>
      <w:r>
        <w:t>出版社：天津:天津科学技术出版社,2019.09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性学三论  德文直译全本 评论地址：https://www.jiaokey.com/book/detail/14733109.html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