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书名：“十二五”普通高等教育本科国家级规划教材  英语阅读技巧与实践  BOOK 6  报刊阅读</w:t>
      </w:r>
    </w:p>
    <w:p>
      <w:r>
        <w:t>作者：李阳责任编辑；吴丁娥</w:t>
      </w:r>
    </w:p>
    <w:p>
      <w:r>
        <w:t>出版社：长沙:湖南师范大学出版社,2019.01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“十二五”普通高等教育本科国家级规划教材  英语阅读技巧与实践  BOOK 6  报刊阅读 评论地址：https://www.jiaokey.com/book/detail/14733091.html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