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书名：十一种孤独</w:t>
      </w:r>
    </w:p>
    <w:p>
      <w:r>
        <w:t>作者：（美）理查德·耶茨著陈新宇译</w:t>
      </w:r>
    </w:p>
    <w:p>
      <w:r>
        <w:t>出版社：上海:上海译文出版社,2019.11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十一种孤独 评论地址：https://www.jiaokey.com/book/detail/14733081.html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