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C语言程序设计</w:t>
      </w:r>
    </w:p>
    <w:p>
      <w:r>
        <w:rPr>
          <w:rFonts w:ascii="宋体" w:hAnsi="宋体" w:eastAsia="宋体"/>
          <w:sz w:val="24"/>
        </w:rPr>
        <w:t>翟玉峰责任编辑；（中国）李聪，曾志华，江伟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翟玉峰责任编辑；（中国）李聪，曾志华，江伟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本书出售、求购地址：https://www.jiaokey.com/book/detail/14733071.html</w:t>
      </w:r>
    </w:p>
    <w:p>
      <w:r>
        <w:t>更多相关图书推荐：https://www.jiaokey.com</w:t>
      </w:r>
    </w:p>
    <w:p>
      <w:r>
        <w:t>翟玉峰责任编辑；（中国）李聪，曾志华，江伟 其他作品：https://www.jiaokey.com/tag/翟玉峰责任编辑；（中国）李聪，曾志华，江伟.html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关键词搜索：https://www.jiaokey.com/tag/高等学校“十三五”规划教材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