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书名：本草备要彩色药图</w:t>
      </w:r>
    </w:p>
    <w:p>
      <w:r>
        <w:t>作者：浦翔，梅颖主编</w:t>
      </w:r>
    </w:p>
    <w:p>
      <w:r>
        <w:t>出版社：贵阳:贵州科技出版社,2019.12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本草备要彩色药图 评论地址：https://www.jiaokey.com/book/detail/14733037.html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