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跌宕起伏的中欧关系  从文明对话到战略伙伴</w:t>
      </w:r>
    </w:p>
    <w:p>
      <w:r>
        <w:rPr>
          <w:rFonts w:ascii="宋体" w:hAnsi="宋体" w:eastAsia="宋体"/>
          <w:sz w:val="24"/>
        </w:rPr>
        <w:t>丁一凡著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跌宕起伏的中欧关系  从文明对话到战略伙伴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本书出售、求购地址：https://www.jiaokey.com/book/detail/14733019.html</w:t>
      </w:r>
    </w:p>
    <w:p>
      <w:r>
        <w:t>更多相关图书推荐：https://www.jiaokey.com</w:t>
      </w:r>
    </w:p>
    <w:p>
      <w:r>
        <w:t>丁一凡著 其他作品：https://www.jiaokey.com/tag/丁一凡著.html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关键词搜索：https://www.jiaokey.com/tag/跌宕起伏的中欧关系  从文明对话到战略伙伴.html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