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书名：巫兹纳德系列  第4卷  训练营  泡椒</w:t>
      </w:r>
    </w:p>
    <w:p>
      <w:r>
        <w:t>作者：（美）科比·布莱恩特创作（美）韦斯利·金执笔；杜巩，王丽媛，林子诚译</w:t>
      </w:r>
    </w:p>
    <w:p>
      <w:r>
        <w:t>出版社：金城出版社有限公司,2019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巫兹纳德系列  第4卷  训练营  泡椒 评论地址：https://www.jiaokey.com/book/detail/14732913.html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