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近岸河口与内陆水环境遥感</w:t>
      </w:r>
    </w:p>
    <w:p>
      <w:r>
        <w:rPr>
          <w:rFonts w:ascii="宋体" w:hAnsi="宋体" w:eastAsia="宋体"/>
          <w:sz w:val="24"/>
        </w:rPr>
        <w:t>韩留生，周成虎，李勇，杨骥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近岸河口与内陆水环境遥感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韩留生，周成虎，李勇，杨骥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本书出售、求购地址：https://www.jiaokey.com/book/detail/14732902.html</w:t>
      </w:r>
    </w:p>
    <w:p>
      <w:r>
        <w:t>更多相关图书推荐：https://www.jiaokey.com</w:t>
      </w:r>
    </w:p>
    <w:p>
      <w:r>
        <w:t>韩留生，周成虎，李勇，杨骥 其他作品：https://www.jiaokey.com/tag/韩留生，周成虎，李勇，杨骥.html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关键词搜索：https://www.jiaokey.com/tag/近岸河口与内陆水环境遥感.html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