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二次压力梯度非线性渗流理论与应用</w:t>
      </w:r>
    </w:p>
    <w:p>
      <w:r>
        <w:rPr>
          <w:rFonts w:ascii="宋体" w:hAnsi="宋体" w:eastAsia="宋体"/>
          <w:sz w:val="24"/>
        </w:rPr>
        <w:t>聂仁仕，周贤宗，陈天奇等著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二次压力梯度非线性渗流理论与应用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聂仁仕，周贤宗，陈天奇等著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本书出售、求购地址：https://www.jiaokey.com/book/detail/14732898.html</w:t>
      </w:r>
    </w:p>
    <w:p>
      <w:r>
        <w:t>更多相关图书推荐：https://www.jiaokey.com</w:t>
      </w:r>
    </w:p>
    <w:p>
      <w:r>
        <w:t>聂仁仕，周贤宗，陈天奇等著 其他作品：https://www.jiaokey.com/tag/聂仁仕，周贤宗，陈天奇等著.html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关键词搜索：https://www.jiaokey.com/tag/二次压力梯度非线性渗流理论与应用.html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