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高含硫气藏开发腐蚀控制技术与实践</w:t>
      </w:r>
    </w:p>
    <w:p>
      <w:r>
        <w:rPr>
          <w:rFonts w:ascii="宋体" w:hAnsi="宋体" w:eastAsia="宋体"/>
          <w:sz w:val="24"/>
        </w:rPr>
        <w:t>唐永帆，张强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高含硫气藏开发腐蚀控制技术与实践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唐永帆，张强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本书出售、求购地址：https://www.jiaokey.com/book/detail/14732897.html</w:t>
      </w:r>
    </w:p>
    <w:p>
      <w:r>
        <w:t>更多相关图书推荐：https://www.jiaokey.com</w:t>
      </w:r>
    </w:p>
    <w:p>
      <w:r>
        <w:t>唐永帆，张强 其他作品：https://www.jiaokey.com/tag/唐永帆，张强.html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关键词搜索：https://www.jiaokey.com/tag/高含硫气藏开发腐蚀控制技术与实践.html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