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日本文学丛书  今昔物语集  天竺震旦部</w:t>
      </w:r>
    </w:p>
    <w:p>
      <w:r>
        <w:rPr>
          <w:rFonts w:ascii="宋体" w:hAnsi="宋体" w:eastAsia="宋体"/>
          <w:sz w:val="24"/>
        </w:rPr>
        <w:t>（中国）张龙妹，赵季玉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日本文学丛书  今昔物语集  天竺震旦部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（中国）张龙妹，赵季玉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本书出售、求购地址：https://www.jiaokey.com/book/detail/14732895.html</w:t>
      </w:r>
    </w:p>
    <w:p>
      <w:r>
        <w:t>更多相关图书推荐：https://www.jiaokey.com</w:t>
      </w:r>
    </w:p>
    <w:p>
      <w:r>
        <w:t>（中国）张龙妹，赵季玉 其他作品：https://www.jiaokey.com/tag/（中国）张龙妹，赵季玉.html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关键词搜索：https://www.jiaokey.com/tag/日本文学丛书  今昔物语集  天竺震旦部.html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