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书名：爱伦·坡与太宰治的一次会面</w:t>
      </w:r>
    </w:p>
    <w:p>
      <w:r>
        <w:t>作者：（日）太宰治等</w:t>
      </w:r>
    </w:p>
    <w:p>
      <w:r>
        <w:t>出版社：武汉:长江出版社,2019.06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爱伦·坡与太宰治的一次会面 评论地址：https://www.jiaokey.com/book/detail/14732894.html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