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牛头山植物</w:t>
      </w:r>
    </w:p>
    <w:p>
      <w:r>
        <w:rPr>
          <w:rFonts w:ascii="宋体" w:hAnsi="宋体" w:eastAsia="宋体"/>
          <w:sz w:val="24"/>
        </w:rPr>
        <w:t>张秀岳，金孝锋，吴棣飞主编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牛头山植物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张秀岳，金孝锋，吴棣飞主编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国家公园-森林公园-植物-介绍-武义县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本书出售、求购地址：https://www.jiaokey.com/book/detail/14732888.html</w:t>
      </w:r>
    </w:p>
    <w:p>
      <w:r>
        <w:t>更多相关图书推荐：https://www.jiaokey.com</w:t>
      </w:r>
    </w:p>
    <w:p>
      <w:r>
        <w:t>张秀岳，金孝锋，吴棣飞主编 其他作品：https://www.jiaokey.com/tag/张秀岳，金孝锋，吴棣飞主编.html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关键词搜索：https://www.jiaokey.com/tag/国家公园-森林公园-植物-介绍-武义县.html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