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书名：身着狮皮</w:t>
      </w:r>
    </w:p>
    <w:p>
      <w:r>
        <w:t>作者：（加）迈克尔·翁达杰（MichaelOndaatje）著</w:t>
      </w:r>
    </w:p>
    <w:p>
      <w:r>
        <w:t>出版社：上海:上海文艺出版社,2020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身着狮皮 评论地址：https://www.jiaokey.com/book/detail/14732843.html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