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书名：新编中草药全图集  4</w:t>
      </w:r>
    </w:p>
    <w:p>
      <w:r>
        <w:t>作者：林余霖，李葆莉主编</w:t>
      </w:r>
    </w:p>
    <w:p>
      <w:r>
        <w:t>出版社：福州:福建科学技术出版社,2020.03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新编中草药全图集  4 评论地址：https://www.jiaokey.com/book/detail/14732822.html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