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夜晚的消息</w:t>
      </w:r>
    </w:p>
    <w:p>
      <w:r>
        <w:rPr>
          <w:rFonts w:ascii="宋体" w:hAnsi="宋体" w:eastAsia="宋体"/>
          <w:sz w:val="24"/>
        </w:rPr>
        <w:t>（瑞士）菲利普·雅各泰，姜丹丹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（瑞士）菲利普·雅各泰，姜丹丹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本书出售、求购地址：https://www.jiaokey.com/book/detail/14732809.html</w:t>
      </w:r>
    </w:p>
    <w:p>
      <w:r>
        <w:t>更多相关图书推荐：https://www.jiaokey.com</w:t>
      </w:r>
    </w:p>
    <w:p>
      <w:r>
        <w:t>（瑞士）菲利普·雅各泰，姜丹丹 其他作品：https://www.jiaokey.com/tag/（瑞士）菲利普·雅各泰，姜丹丹.html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关键词搜索：https://www.jiaokey.com/tag/夜晚的消息.html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