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中国兰花古籍注译丛书  兰言述略</w:t>
      </w:r>
    </w:p>
    <w:p>
      <w:r>
        <w:rPr>
          <w:rFonts w:ascii="宋体" w:hAnsi="宋体" w:eastAsia="宋体"/>
          <w:sz w:val="24"/>
        </w:rPr>
        <w:t>莫磊，王忠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中国兰花古籍注译丛书  兰言述略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莫磊，王忠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本书出售、求购地址：https://www.jiaokey.com/book/detail/14732806.html</w:t>
      </w:r>
    </w:p>
    <w:p>
      <w:r>
        <w:t>更多相关图书推荐：https://www.jiaokey.com</w:t>
      </w:r>
    </w:p>
    <w:p>
      <w:r>
        <w:t>莫磊，王忠 其他作品：https://www.jiaokey.com/tag/莫磊，王忠.html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关键词搜索：https://www.jiaokey.com/tag/中国兰花古籍注译丛书  兰言述略.html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