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禁地猎人  幽冥面具</w:t>
      </w:r>
    </w:p>
    <w:p>
      <w:r>
        <w:rPr>
          <w:rFonts w:ascii="宋体" w:hAnsi="宋体" w:eastAsia="宋体"/>
          <w:sz w:val="24"/>
        </w:rPr>
        <w:t>（中国）猎鹰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禁地猎人  幽冥面具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（中国）猎鹰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长篇小说-这个-当代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本书出售、求购地址：https://www.jiaokey.com/book/detail/14732782.html</w:t>
      </w:r>
    </w:p>
    <w:p>
      <w:r>
        <w:t>更多相关图书推荐：https://www.jiaokey.com</w:t>
      </w:r>
    </w:p>
    <w:p>
      <w:r>
        <w:t>（中国）猎鹰 其他作品：https://www.jiaokey.com/tag/（中国）猎鹰.html</w:t>
      </w:r>
    </w:p>
    <w:p>
      <w:r>
        <w:t>成都:四川文艺出版社,2019.09 出版图书：https://www.jiaokey.com/tag/成都:四川文艺出版社,2019.09.html</w:t>
      </w:r>
    </w:p>
    <w:p>
      <w:r>
        <w:t>关键词搜索：https://www.jiaokey.com/tag/长篇小说-这个-当代.html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