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医患会话中医生诊疗话语的个体化意义建构研究</w:t>
      </w:r>
    </w:p>
    <w:p>
      <w:r>
        <w:rPr>
          <w:rFonts w:ascii="宋体" w:hAnsi="宋体" w:eastAsia="宋体"/>
          <w:sz w:val="24"/>
        </w:rPr>
        <w:t>梁海英著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医患会话中医生诊疗话语的个体化意义建构研究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本书出售、求购地址：https://www.jiaokey.com/book/detail/14732769.html</w:t>
      </w:r>
    </w:p>
    <w:p>
      <w:r>
        <w:t>更多相关图书推荐：https://www.jiaokey.com</w:t>
      </w:r>
    </w:p>
    <w:p>
      <w:r>
        <w:t>梁海英著 其他作品：https://www.jiaokey.com/tag/梁海英著.html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关键词搜索：https://www.jiaokey.com/tag/医患会话中医生诊疗话语的个体化意义建构研究.html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