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去往猴面包树的旅程</w:t>
      </w:r>
    </w:p>
    <w:p>
      <w:r>
        <w:rPr>
          <w:rFonts w:ascii="宋体" w:hAnsi="宋体" w:eastAsia="宋体"/>
          <w:sz w:val="24"/>
        </w:rPr>
        <w:t>（南非）威尔玛·斯托肯斯特罗姆著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去往猴面包树的旅程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（南非）威尔玛·斯托肯斯特罗姆著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本书出售、求购地址：https://www.jiaokey.com/book/detail/14732754.html</w:t>
      </w:r>
    </w:p>
    <w:p>
      <w:r>
        <w:t>更多相关图书推荐：https://www.jiaokey.com</w:t>
      </w:r>
    </w:p>
    <w:p>
      <w:r>
        <w:t>（南非）威尔玛·斯托肯斯特罗姆著 其他作品：https://www.jiaokey.com/tag/（南非）威尔玛·斯托肯斯特罗姆著.html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关键词搜索：https://www.jiaokey.com/tag/去往猴面包树的旅程.html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