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安全管理实用丛书  石油与化工安全管理必读</w:t>
      </w:r>
    </w:p>
    <w:p>
      <w:r>
        <w:rPr>
          <w:rFonts w:ascii="宋体" w:hAnsi="宋体" w:eastAsia="宋体"/>
          <w:sz w:val="24"/>
        </w:rPr>
        <w:t>杨剑，水藏玺编著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安全管理实用丛书  石油与化工安全管理必读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杨剑，水藏玺编著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本书出售、求购地址：https://www.jiaokey.com/book/detail/14732743.html</w:t>
      </w:r>
    </w:p>
    <w:p>
      <w:r>
        <w:t>更多相关图书推荐：https://www.jiaokey.com</w:t>
      </w:r>
    </w:p>
    <w:p>
      <w:r>
        <w:t>杨剑，水藏玺编著 其他作品：https://www.jiaokey.com/tag/杨剑，水藏玺编著.html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关键词搜索：https://www.jiaokey.com/tag/安全管理实用丛书  石油与化工安全管理必读.html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