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书名：清风劲雨  漫说正风肃纪</w:t>
      </w:r>
    </w:p>
    <w:p>
      <w:r>
        <w:t>作者：赵青云著</w:t>
      </w:r>
    </w:p>
    <w:p>
      <w:r>
        <w:t>出版社：北京:东方出版社,2019.10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清风劲雨  漫说正风肃纪 评论地址：https://www.jiaokey.com/book/detail/14732728.html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