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与诗书在一起</w:t>
      </w:r>
    </w:p>
    <w:p>
      <w:r>
        <w:rPr>
          <w:rFonts w:ascii="宋体" w:hAnsi="宋体" w:eastAsia="宋体"/>
          <w:sz w:val="24"/>
        </w:rPr>
        <w:t>叶嘉莹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与诗书在一起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9787108063311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汉诗－诗集－加拿大－现代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叶嘉莹诗词欣赏及创作，包含了下面三个内容：叶嘉莹品读经典诗词十二首。从陶渊明的《咏贫士》，一直到王国维的《蝶恋花》，带领大家邂逅诗词的美好，感知诗词中蕴含的力量。叶嘉莹诗词创作五十二首。本书还具有月历、周历的功能。</w:t>
      </w:r>
    </w:p>
    <w:p/>
    <w:p>
      <w:r>
        <w:t>本书出售、求购地址：https://www.jiaokey.com/book/detail/14732705.html</w:t>
      </w:r>
    </w:p>
    <w:p>
      <w:r>
        <w:t>更多美洲文学图书推荐：https://www.jiaokey.com</w:t>
      </w:r>
    </w:p>
    <w:p>
      <w:r>
        <w:t>叶嘉莹 其他作品：https://www.jiaokey.com/tag/叶嘉莹.html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关键词搜索：https://www.jiaokey.com/tag/汉诗－诗集－加拿大－现代.html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