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书名：米尔顿·科特勒传</w:t>
      </w:r>
    </w:p>
    <w:p>
      <w:r>
        <w:t>作者：科&lt;font color=Red&gt;特&lt;/font&gt;勒咨询集团（中国），魏世安，贾金红译；（美国）米尔顿·科&lt;font color=Red&gt;特&lt;/font&gt;勒</w:t>
      </w:r>
    </w:p>
    <w:p>
      <w:r>
        <w:t>出版社：北京:机械工业出版社,2019.07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米尔顿·科特勒传 评论地址：https://www.jiaokey.com/book/detail/14732703.html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