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书名：共和国文学记忆</w:t>
      </w:r>
    </w:p>
    <w:p>
      <w:r>
        <w:t>作者：白烨主编</w:t>
      </w:r>
    </w:p>
    <w:p>
      <w:r>
        <w:t>出版社：湖南电子音像出版社,2019.09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共和国文学记忆 评论地址：https://www.jiaokey.com/book/detail/14732649.html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