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书名：普鲁士国王</w:t>
      </w:r>
    </w:p>
    <w:p>
      <w:r>
        <w:t>作者：（德）海因茨·奥夫著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普鲁士国王 评论地址：https://www.jiaokey.com/book/detail/14732648.html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