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空之境界  中  精装版</w:t>
      </w:r>
    </w:p>
    <w:p>
      <w:r>
        <w:rPr>
          <w:rFonts w:ascii="宋体" w:hAnsi="宋体" w:eastAsia="宋体"/>
          <w:sz w:val="24"/>
        </w:rPr>
        <w:t>李殷责任编辑；（日本）奈须蘑菇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空之境界  中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李殷责任编辑；（日本）奈须蘑菇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本书出售、求购地址：https://www.jiaokey.com/book/detail/14732627.html</w:t>
      </w:r>
    </w:p>
    <w:p>
      <w:r>
        <w:t>更多相关图书推荐：https://www.jiaokey.com</w:t>
      </w:r>
    </w:p>
    <w:p>
      <w:r>
        <w:t>李殷责任编辑；（日本）奈须蘑菇 其他作品：https://www.jiaokey.com/tag/李殷责任编辑；（日本）奈须蘑菇.html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关键词搜索：https://www.jiaokey.com/tag/空之境界  中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