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牺牲的价值</w:t>
      </w:r>
    </w:p>
    <w:p>
      <w:r>
        <w:rPr>
          <w:rFonts w:ascii="宋体" w:hAnsi="宋体" w:eastAsia="宋体"/>
          <w:sz w:val="24"/>
        </w:rPr>
        <w:t>黄超译；（沙特阿拉伯）哈密德·达曼胡里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黄超译；（沙特阿拉伯）哈密德·达曼胡里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本书出售、求购地址：https://www.jiaokey.com/book/detail/14732625.html</w:t>
      </w:r>
    </w:p>
    <w:p>
      <w:r>
        <w:t>更多相关图书推荐：https://www.jiaokey.com</w:t>
      </w:r>
    </w:p>
    <w:p>
      <w:r>
        <w:t>黄超译；（沙特阿拉伯）哈密德·达曼胡里 其他作品：https://www.jiaokey.com/tag/黄超译；（沙特阿拉伯）哈密德·达曼胡里.html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关键词搜索：https://www.jiaokey.com/tag/牺牲的价值.html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