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高等学校中外合作办学适用教材  高等数学  下  英文版</w:t>
      </w:r>
    </w:p>
    <w:p>
      <w:r>
        <w:rPr>
          <w:rFonts w:ascii="宋体" w:hAnsi="宋体" w:eastAsia="宋体"/>
          <w:sz w:val="24"/>
        </w:rPr>
        <w:t>（中国）潘斌，于晶贤，郭小明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高等学校中外合作办学适用教材  高等数学  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（中国）潘斌，于晶贤，郭小明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本书出售、求购地址：https://www.jiaokey.com/book/detail/14732609.html</w:t>
      </w:r>
    </w:p>
    <w:p>
      <w:r>
        <w:t>更多相关图书推荐：https://www.jiaokey.com</w:t>
      </w:r>
    </w:p>
    <w:p>
      <w:r>
        <w:t>（中国）潘斌，于晶贤，郭小明 其他作品：https://www.jiaokey.com/tag/（中国）潘斌，于晶贤，郭小明.html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关键词搜索：https://www.jiaokey.com/tag/高等学校中外合作办学适用教材  高等数学  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